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578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Кадакова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Кадаков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3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586240711107926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Кадаков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Кадаков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сведениями с базы ГИС ГМП, согласно которого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оплачен не своевременно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Кадаков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Кадаков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Кадакова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0412365400285005782520163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